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475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1"/>
        <w:gridCol w:w="489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Timegrp-22rplc-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время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0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18810086230000857997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воспользовался, вину в совершении правонарушения не оспаривал, пояснил, что не оплатил штраф по постановлению, так как не работал.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18810086230000857997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20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18810086230000857997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634060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18810086230000857997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Выписки из ГИС ГМП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 против общественного порядка, ранее он неоднократно привлекался к административной ответственности по главе 20 КоАП РФ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Смягчающими административную ответственность обстоятельствами являются признание вины и беременность супруги,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для назначения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штрафа, так как, имеются сведения о несвоевременной уплате штрафов.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</w:t>
      </w:r>
      <w:r>
        <w:rPr>
          <w:rFonts w:ascii="Times New Roman" w:eastAsia="Times New Roman" w:hAnsi="Times New Roman" w:cs="Times New Roman"/>
        </w:rPr>
        <w:t xml:space="preserve">ареста на срок 1 </w:t>
      </w:r>
      <w:r>
        <w:rPr>
          <w:rFonts w:ascii="Times New Roman" w:eastAsia="Times New Roman" w:hAnsi="Times New Roman" w:cs="Times New Roman"/>
        </w:rPr>
        <w:t xml:space="preserve">(одни) </w:t>
      </w:r>
      <w:r>
        <w:rPr>
          <w:rFonts w:ascii="Times New Roman" w:eastAsia="Times New Roman" w:hAnsi="Times New Roman" w:cs="Times New Roman"/>
        </w:rPr>
        <w:t>сутки.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</w:t>
      </w:r>
      <w:r>
        <w:rPr>
          <w:rFonts w:ascii="Times New Roman" w:eastAsia="Times New Roman" w:hAnsi="Times New Roman" w:cs="Times New Roman"/>
        </w:rPr>
        <w:t xml:space="preserve">слять с </w:t>
      </w:r>
      <w:r>
        <w:rPr>
          <w:rStyle w:val="cat-Timegrp-22rplc-3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9rplc-36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Timegrp-22rplc-34">
    <w:name w:val="cat-Time grp-22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